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MULTIPLE-CHOICE TESTS IN ADVANCED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MULTIPLE-CHOICE TESTS IN ADVANCED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本书出售、求购地址：https://www.jiaokey.com/book/detail/40356200.html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关键词搜索：https://www.jiaokey.com/tag/MULTIPLE-CHOICE TESTS IN ADVANCED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