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SYMPOSIA IN PURE MATHEMATISC VOLUME XXXV</w:t>
      </w:r>
    </w:p>
    <w:p>
      <w:r>
        <w:rPr>
          <w:rFonts w:ascii="宋体" w:hAnsi="宋体" w:eastAsia="宋体"/>
          <w:sz w:val="24"/>
        </w:rPr>
        <w:t>AMERICAN MATHEMATICAL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SYMPOSIA IN PURE MATHEMATISC VOLUME XXXV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MATHEMATICAL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本书出售、求购地址：https://www.jiaokey.com/book/detail/40356112.html</w:t>
      </w:r>
    </w:p>
    <w:p>
      <w:r>
        <w:t>更多相关图书推荐：https://www.jiaokey.com</w:t>
      </w:r>
    </w:p>
    <w:p>
      <w:r>
        <w:t>AMERICAN MATHEMATICAL SOCIETY PROVIDENCE 其他作品：https://www.jiaokey.com/tag/AMERICAN MATHEMATICAL SOCIETY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关键词搜索：https://www.jiaokey.com/tag/PROCEEDINGS OF SYMPOSIA IN PURE MATHEMATISC VOLUME XXXV.html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