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LEGACY OF JOHN VON NEUMANN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LEGACY OF JOHN VON NEUMANN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本书出售、求购地址：https://www.jiaokey.com/book/detail/40356111.html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关键词搜索：https://www.jiaokey.com/tag/THE LEGACY OF JOHN VON NEUMANN.html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