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TO MIAMI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TO MIAMI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本书出售、求购地址：https://www.jiaokey.com/book/detail/40356008.html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关键词搜索：https://www.jiaokey.com/tag/GOING TO MIAMI.html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