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CRITICIZING PHOTOGRAPHS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CRITICIZING PHOTOGRAPHS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本书出售、求购地址：https://www.jiaokey.com/book/detail/40355993.html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关键词搜索：https://www.jiaokey.com/tag/CRITICIZING PHOTOGRAPHS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