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SCHOOL HEALTH HANDBOOK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SCHOOL HEALTH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本书出售、求购地址：https://www.jiaokey.com/book/detail/40355984.html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NEW SCHOOL HEALTH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