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CHILDREN’S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CHILDREN’S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关键词搜索：https://www.jiaokey.com/tag/CHILDREN’S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