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PSYCHOLOGY:A CONTEMPORARY VIEWPOINT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PSYCHOLOGY:A CONTEMPORARY VIEWPOINT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本书出售、求购地址：https://www.jiaokey.com/book/detail/40355981.html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关键词搜索：https://www.jiaokey.com/tag/CHILD PSYCHOLOGY:A CONTEMPORARY VIEWPOINT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