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 FOR COLLEGE STUDENTS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 FOR COLLEGE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本书出售、求购地址：https://www.jiaokey.com/book/detail/40355971.html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关键词搜索：https://www.jiaokey.com/tag/BASIC MATHEMATICS FOR COLLEGE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