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FRAGILE GLORY:A PORTRAIT OF FRANCE AND THE FRENCH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FRAGILE GLORY:A PORTRAIT OF FRANCE AND THE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本书出售、求购地址：https://www.jiaokey.com/book/detail/40355968.html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关键词搜索：https://www.jiaokey.com/tag/FRAGILE GLORY:A PORTRAIT OF FRANCE AND THE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