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POSEIDON ADVENTURE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POSEIDON ADVENTURE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本书出售、求购地址：https://www.jiaokey.com/book/detail/40355939.html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关键词搜索：https://www.jiaokey.com/tag/BEYOND THE POSEIDON ADVENTURE.html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