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ART NOTEBOOK TO ACCOMPANY INQUIRY INTO LIFE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ART NOTEBOOK TO ACCOMPANY INQUIRY INTO LIFE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本书出售、求购地址：https://www.jiaokey.com/book/detail/40355931.html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关键词搜索：https://www.jiaokey.com/tag/STUDENT STUDY ART NOTEBOOK TO ACCOMPANY INQUIRY INTO LIFE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