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TO COLLEGE SUCCESS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TO COLLEGE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本书出售、求购地址：https://www.jiaokey.com/book/detail/40355923.html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关键词搜索：https://www.jiaokey.com/tag/STEP BY STEP TO COLLEGE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