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AND COLOR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AND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本书出售、求购地址：https://www.jiaokey.com/book/detail/40355888.html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关键词搜索：https://www.jiaokey.com/tag/FASHION AND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