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CLOTHING FOR MODERNS    SIXTH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CLOTHING FOR MODERNS  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本书出售、求购地址：https://www.jiaokey.com/book/detail/40355882.html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关键词搜索：https://www.jiaokey.com/tag/CLOTHING FOR MODERNS  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