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HOTEL INTERNATIONAL HOTEL AND RESORT DESIGN 3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HOTEL INTERNATIONAL HOTEL AND RESORT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本书出售、求购地址：https://www.jiaokey.com/book/detail/40355840.html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关键词搜索：https://www.jiaokey.com/tag/THE NEW HOTEL INTERNATIONAL HOTEL AND RESORT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