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SMART LOFT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SMART LOFT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本书出售、求购地址：https://www.jiaokey.com/book/detail/40355837.html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关键词搜索：https://www.jiaokey.com/tag/THE SMART LOFT.html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