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VISUAL PRESENTATION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VISUAL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本书出售、求购地址：https://www.jiaokey.com/book/detail/40355826.html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关键词搜索：https://www.jiaokey.com/tag/THE POWER OF VISUAL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