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ANIMATION  A WHOLE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ANIMATION  A WHOLE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本书出售、求购地址：https://www.jiaokey.com/book/detail/40355782.html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关键词搜索：https://www.jiaokey.com/tag/COMPUTER ANIMATION  A WHOLE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