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DIRAC SPECTRUM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DIRAC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本书出售、求购地址：https://www.jiaokey.com/book/detail/40355679.html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关键词搜索：https://www.jiaokey.com/tag/THE DIRAC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