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VALUE PRBLEMS AND MARKOV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VALUE PRBLEMS AND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本书出售、求购地址：https://www.jiaokey.com/book/detail/40355678.html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关键词搜索：https://www.jiaokey.com/tag/BOUNDARY VALUE PRBLEMS AND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