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 FILTRATIONS ON LOG CRYSTALLINE COHOMOLOGIES OF FAMILIES OF OPEN SMOOTH VARIETIES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 FILTRATIONS ON LOG CRYSTALLINE COHOMOLOGIES OF FAMILIES OF OPEN SMOOTH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本书出售、求购地址：https://www.jiaokey.com/book/detail/40355664.html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关键词搜索：https://www.jiaokey.com/tag/WEIGHT FILTRATIONS ON LOG CRYSTALLINE COHOMOLOGIES OF FAMILIES OF OPEN SMOOTH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