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CONVOLUTION OPERATORS ON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CONVOLUTION OPERATORS ON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本书出售、求购地址：https://www.jiaokey.com/book/detail/40355662.html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关键词搜索：https://www.jiaokey.com/tag/MATRIX CONVOLUTION OPERATORS ON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