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PSEUDO%DIFFERENTIAL OPERATORS: QUANTIZATION AND SIGNALS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PSEUDO%DIFFERENTIAL OPERATORS: QUANTIZATION AND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关键词搜索：https://www.jiaokey.com/tag/PSEUDO%DIFFERENTIAL OPERATORS: QUANTIZATION AND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