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ENUMERATIVE INVARIANTS IN ALGEBRAIC GEOMETRY AND STRING THERY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ENUMERATIVE INVARIANTS IN ALGEBRAIC GEOMETRY AND STRING THERY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本书出售、求购地址：https://www.jiaokey.com/book/detail/40355653.html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关键词搜索：https://www.jiaokey.com/tag/ENUMERATIVE INVARIANTS IN ALGEBRAIC GEOMETRY AND STRING THERY.html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