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GROUPS AND LIE GROUPS WITH FEW FACTORS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GROUPS AND LIE GROUPS WITH FEW 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本书出售、求购地址：https://www.jiaokey.com/book/detail/40355650.html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关键词搜索：https://www.jiaokey.com/tag/ALGEBRAIC GROUPS AND LIE GROUPS WITH FEW 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