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PROBLEMS IN THE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PROBLEMS IN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本书出售、求购地址：https://www.jiaokey.com/book/detail/40355646.html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关键词搜索：https://www.jiaokey.com/tag/MULTISCALE PROBLEMS IN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