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WEIGHTED LITTLEWOOD-PALEY THEORY AND EXPONENTIAL-SQUARE INTEGRABILITY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WEIGHTED LITTLEWOOD-PALEY THEORY AND EXPONENTIAL-SQUARE INTEGRABILITY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本书出售、求购地址：https://www.jiaokey.com/book/detail/40355626.html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关键词搜索：https://www.jiaokey.com/tag/WEIGHTED LITTLEWOOD-PALEY THEORY AND EXPONENTIAL-SQUARE INTEGRABILITY.html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