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REAL TREES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REAL TREES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本书出售、求购地址：https://www.jiaokey.com/book/detail/40355622.html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关键词搜索：https://www.jiaokey.com/tag/PROBABILITY AND REAL TREES.html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