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PUNCTURED TORUS GROUPS AND 2-BRIDGE KNOT GROUPS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PUNCTURED TORUS GROUPS AND 2-BRIDGE KNOT GROUPS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本书出售、求购地址：https://www.jiaokey.com/book/detail/40355612.html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关键词搜索：https://www.jiaokey.com/tag/PUNCTURED TORUS GROUPS AND 2-BRIDGE KNOT GROUPS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