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NONCOMMUTATIVE STATIONARY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NONCOMMUTATIVE STATIONARY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本书出售、求购地址：https://www.jiaokey.com/book/detail/40355600.html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关键词搜索：https://www.jiaokey.com/tag/NONCOMMUTATIVE STATIONARY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