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TRANSPORTATION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TRANSPORTATION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本书出售、求购地址：https://www.jiaokey.com/book/detail/40355598.html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关键词搜索：https://www.jiaokey.com/tag/OPTIMAL TRANSPORTATION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