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MEANS OF HILBERT SPACE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MEANS OF HILBERT SPACE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关键词搜索：https://www.jiaokey.com/tag/MEANS OF HILBERT SPACE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