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STOCHASTIC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STOCHASTIC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本书出售、求购地址：https://www.jiaokey.com/book/detail/40355591.html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关键词搜索：https://www.jiaokey.com/tag/SINGULAR STOCHASTIC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