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OF SINGULAR FIBERS OF DIFFERENTIABLE MAPS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OF SINGULAR FIBERS OF DIFFERENTIABLE MAPS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本书出售、求购地址：https://www.jiaokey.com/book/detail/40355587.html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关键词搜索：https://www.jiaokey.com/tag/TOPOLOGY OF SINGULAR FIBERS OF DIFFERENTIABLE MAPS.html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