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SPLITTING DEFORMATIONS OF DEGENERATIONS OF COMPLEX CURVES: TOWARDS THE CLASSIFICATION OF ATMS OF DEGENERATIONS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SPLITTING DEFORMATIONS OF DEGENERATIONS OF COMPLEX CURVES: TOWARDS THE CLASSIFICATION OF ATMS OF DEGENERATIONS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本书出售、求购地址：https://www.jiaokey.com/book/detail/40355582.html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关键词搜索：https://www.jiaokey.com/tag/SPLITTING DEFORMATIONS OF DEGENERATIONS OF COMPLEX CURVES: TOWARDS THE CLASSIFICATION OF ATMS OF DEGENERATIONS.html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