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STOCHASTIC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本书出售、求购地址：https://www.jiaokey.com/book/detail/40355581.html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关键词搜索：https://www.jiaokey.com/tag/COMBINATORIAL 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