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WULFF CRYSTAL IN ISING AND PERCOLATION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WULFF CRYSTAL IN ISING AND PERCOLATION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本书出售、求购地址：https://www.jiaokey.com/book/detail/40355580.html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 WULFF CRYSTAL IN ISING AND PERCOLATION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