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FOUNDATION OF TURBULENT VISCOUS FLOWS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FOUNDATION OF TURBULENT VISCOUS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本书出售、求购地址：https://www.jiaokey.com/book/detail/40355578.html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关键词搜索：https://www.jiaokey.com/tag/MATHEMATICAL FOUNDATION OF TURBULENT VISCOUS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