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QUANTUM SYSTEMS II: THE MARKOVIAN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QUANTUM SYSTEMS II: THE MARKOVIAN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本书出售、求购地址：https://www.jiaokey.com/book/detail/40355577.html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关键词搜索：https://www.jiaokey.com/tag/OPEN QUANTUM SYSTEMS II: THE MARKOVIAN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