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QUANTUM SYSTEMS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QUANTUM SYSTEMS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本书出售、求购地址：https://www.jiaokey.com/book/detail/40355574.html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关键词搜索：https://www.jiaokey.com/tag/OPEN QUANTUM SYSTEMS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