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INDEPENDENT INCREMENT PROCESSES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INDEPENDENT INCREMENT PROCESSES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本书出售、求购地址：https://www.jiaokey.com/book/detail/40355560.html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关键词搜索：https://www.jiaokey.com/tag/QUANTUM INDEPENDENT INCREMENT PROCESSES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