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TUTORIALS IN MATHEMATICAL BIOSCIENCES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TUTORIALS IN MATHEMATICAL BIOSCIENCES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关键词搜索：https://www.jiaokey.com/tag/TUTORIALS IN MATHEMATICAL BIOSCIENCES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