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TRANSSERIES AND REAL DIFFERENTIAL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TRANSSERIES AND REAL DIFFERENTIAL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本书出售、求购地址：https://www.jiaokey.com/book/detail/40355552.html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关键词搜索：https://www.jiaokey.com/tag/TRANSSERIES AND REAL DIFFERENTIAL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