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SYMPLECTIC DIRAC OPERATORS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SYMPLECTIC DIRAC OPERATORS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本书出售、求购地址：https://www.jiaokey.com/book/detail/40355551.html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关键词搜索：https://www.jiaokey.com/tag/INTRODUCTION TO SYMPLECTIC DIRAC OPERATORS.html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