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 QUANTUM SYSTEMS I: THE HAMILTONIAN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 QUANTUM SYSTEMS I: THE HAMILTONIAN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本书出售、求购地址：https://www.jiaokey.com/book/detail/40355550.html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关键词搜索：https://www.jiaokey.com/tag/OPEN QUANTUM SYSTEMS I: THE HAMILTONIAN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