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ORTHOGONAL POLYNOMIALS AND SPECIAL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ORTHOGONAL POLYNOMIALS AND SPECIAL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关键词搜索：https://www.jiaokey.com/tag/ORTHOGONAL POLYNOMIALS AND SPECIAL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