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HARMONIC ANALYSIS OF CONTINUOUS WAVELET TRANSFORMS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HARMONIC ANALYSIS OF CONTINUOUS WAVELET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关键词搜索：https://www.jiaokey.com/tag/ABSTRACT HARMONIC ANALYSIS OF CONTINUOUS WAVELET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