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HYPOELLIPTIC ESTIMATES AND SPECTRAL THEORY FOR FOKKER-PLANCK OPERATORS AND WITTEN LAPLACIANS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HYPOELLIPTIC ESTIMATES AND SPECTRAL THEORY FOR FOKKER-PLANCK OPERATORS AND WITTEN LAPLACIANS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关键词搜索：https://www.jiaokey.com/tag/HYPOELLIPTIC ESTIMATES AND SPECTRAL THEORY FOR FOKKER-PLANCK OPERATORS AND WITTEN LAPLACIANS.html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