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MEMORIAM PAUL-ANDRE MEYER: SEMINAIRE DE PROBABILITES XXXIX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MEMORIAM PAUL-ANDRE MEYER: SEMINAIRE DE PROBABILITES XXXIX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本书出售、求购地址：https://www.jiaokey.com/book/detail/40355526.html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关键词搜索：https://www.jiaokey.com/tag/IN MEMORIAM PAUL-ANDRE MEYER: SEMINAIRE DE PROBABILITES XXXIX.html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